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1996" w:rsidRPr="00535AB9" w:rsidP="00535AB9" w14:paraId="506C15BC" w14:textId="26C41615">
      <w:pPr>
        <w:ind w:left="-709" w:right="-92" w:firstLine="567"/>
        <w:jc w:val="right"/>
      </w:pPr>
      <w:r w:rsidRPr="00535AB9">
        <w:t>Дело № 5-</w:t>
      </w:r>
      <w:r w:rsidRPr="00535AB9" w:rsidR="00C626F9">
        <w:t>1245</w:t>
      </w:r>
      <w:r w:rsidRPr="00535AB9">
        <w:t>-21</w:t>
      </w:r>
      <w:r w:rsidRPr="00535AB9" w:rsidR="00C626F9">
        <w:t>12</w:t>
      </w:r>
      <w:r w:rsidRPr="00535AB9">
        <w:t>/2025</w:t>
      </w:r>
    </w:p>
    <w:p w:rsidR="000D1996" w:rsidRPr="00535AB9" w:rsidP="00535AB9" w14:paraId="5D8AB452" w14:textId="05C93D7B">
      <w:pPr>
        <w:ind w:left="-709" w:right="-92" w:firstLine="567"/>
        <w:jc w:val="right"/>
      </w:pPr>
      <w:r w:rsidRPr="00535AB9">
        <w:t>86MS0052-01-2025-008464-89</w:t>
      </w:r>
    </w:p>
    <w:p w:rsidR="000D1996" w:rsidRPr="00535AB9" w:rsidP="00535AB9" w14:paraId="2D34A4A0" w14:textId="77777777">
      <w:pPr>
        <w:ind w:left="-709" w:right="-92" w:firstLine="567"/>
        <w:jc w:val="center"/>
      </w:pPr>
      <w:r w:rsidRPr="00535AB9">
        <w:t>ПОСТАНОВЛЕНИЕ</w:t>
      </w:r>
    </w:p>
    <w:p w:rsidR="000D1996" w:rsidRPr="00535AB9" w:rsidP="00535AB9" w14:paraId="579C6B1C" w14:textId="77777777">
      <w:pPr>
        <w:ind w:left="-709" w:right="-92" w:firstLine="567"/>
        <w:jc w:val="center"/>
      </w:pPr>
      <w:r w:rsidRPr="00535AB9">
        <w:t>по делу об административном правонарушении</w:t>
      </w:r>
    </w:p>
    <w:p w:rsidR="000D1996" w:rsidRPr="00535AB9" w:rsidP="00535AB9" w14:paraId="26C5FAF9" w14:textId="65B842AC">
      <w:pPr>
        <w:ind w:left="-709" w:right="-92" w:firstLine="567"/>
      </w:pPr>
      <w:r w:rsidRPr="00535AB9">
        <w:t>22 октября</w:t>
      </w:r>
      <w:r w:rsidRPr="00535AB9" w:rsidR="008C487C">
        <w:t xml:space="preserve"> </w:t>
      </w:r>
      <w:r w:rsidRPr="00535AB9">
        <w:t>2025 года                                                                                                    г. Нижневартовск</w:t>
      </w:r>
    </w:p>
    <w:p w:rsidR="000D1996" w:rsidRPr="00535AB9" w:rsidP="00535AB9" w14:paraId="1439E838" w14:textId="77777777">
      <w:pPr>
        <w:widowControl w:val="0"/>
        <w:ind w:left="-709" w:right="-92" w:firstLine="567"/>
        <w:jc w:val="both"/>
      </w:pPr>
      <w:r w:rsidRPr="00535AB9">
        <w:t xml:space="preserve">Мировой </w:t>
      </w:r>
      <w:r w:rsidRPr="00535AB9">
        <w:t xml:space="preserve">судья судебного участка № 10 </w:t>
      </w:r>
      <w:r w:rsidRPr="00535AB9">
        <w:t>Нижневартовского</w:t>
      </w:r>
      <w:r w:rsidRPr="00535AB9">
        <w:t xml:space="preserve"> судебного района города окружного значения Нижневартовска ХМАО - Югры Полякова О.С., исполняющий обязанности мирового судьи судебного участка № 12 того же судебного района, находящийся по адресу: ХМАО – Югра, г</w:t>
      </w:r>
      <w:r w:rsidRPr="00535AB9">
        <w:t xml:space="preserve">. Нижневартовск, ул. Нефтяников, д. 6, </w:t>
      </w:r>
    </w:p>
    <w:p w:rsidR="000D1996" w:rsidRPr="00535AB9" w:rsidP="00535AB9" w14:paraId="0C8E63F2" w14:textId="77777777">
      <w:pPr>
        <w:widowControl w:val="0"/>
        <w:ind w:left="-709" w:right="-92" w:firstLine="567"/>
        <w:jc w:val="both"/>
      </w:pPr>
      <w:r w:rsidRPr="00535AB9">
        <w:t>рассмотрев материалы по делу об административном правонарушении в отношении:</w:t>
      </w:r>
    </w:p>
    <w:p w:rsidR="000D1996" w:rsidRPr="00535AB9" w:rsidP="00535AB9" w14:paraId="4D9CE5D9" w14:textId="2B4EB8AC">
      <w:pPr>
        <w:widowControl w:val="0"/>
        <w:ind w:left="-709" w:right="-92" w:firstLine="567"/>
        <w:jc w:val="both"/>
      </w:pPr>
      <w:r w:rsidRPr="00535AB9">
        <w:rPr>
          <w:b/>
        </w:rPr>
        <w:t>Мелихова Александра Борисовича</w:t>
      </w:r>
      <w:r w:rsidRPr="00535AB9">
        <w:rPr>
          <w:bCs/>
        </w:rPr>
        <w:t xml:space="preserve">, </w:t>
      </w:r>
      <w:r>
        <w:rPr>
          <w:bCs/>
        </w:rPr>
        <w:t>*</w:t>
      </w:r>
      <w:r w:rsidRPr="00535AB9">
        <w:rPr>
          <w:bCs/>
        </w:rPr>
        <w:t xml:space="preserve"> г</w:t>
      </w:r>
      <w:r w:rsidRPr="00535AB9">
        <w:t>ода рождения</w:t>
      </w:r>
      <w:r w:rsidRPr="00535AB9" w:rsidR="008C487C">
        <w:t>, урожен</w:t>
      </w:r>
      <w:r w:rsidRPr="00535AB9" w:rsidR="002B60A2">
        <w:t xml:space="preserve">ца </w:t>
      </w:r>
      <w:r>
        <w:t>*</w:t>
      </w:r>
      <w:r w:rsidRPr="00535AB9">
        <w:t>,</w:t>
      </w:r>
      <w:r w:rsidRPr="00535AB9" w:rsidR="002B60A2">
        <w:t xml:space="preserve"> </w:t>
      </w:r>
      <w:r w:rsidRPr="00535AB9" w:rsidR="00DE524D">
        <w:t>зарегистрированно</w:t>
      </w:r>
      <w:r w:rsidRPr="00535AB9" w:rsidR="002B60A2">
        <w:t>го</w:t>
      </w:r>
      <w:r w:rsidRPr="00535AB9" w:rsidR="00DE524D">
        <w:t xml:space="preserve"> </w:t>
      </w:r>
      <w:r w:rsidRPr="00535AB9">
        <w:t>по месту житель</w:t>
      </w:r>
      <w:r w:rsidRPr="00535AB9">
        <w:t xml:space="preserve">ства: </w:t>
      </w:r>
      <w:r>
        <w:t>*</w:t>
      </w:r>
      <w:r w:rsidRPr="00535AB9">
        <w:t>, п</w:t>
      </w:r>
      <w:r w:rsidRPr="00535AB9" w:rsidR="002B60A2">
        <w:t xml:space="preserve">роживающего </w:t>
      </w:r>
      <w:r w:rsidRPr="00535AB9" w:rsidR="00D10A1A">
        <w:t xml:space="preserve">по </w:t>
      </w:r>
      <w:r w:rsidRPr="00535AB9" w:rsidR="002B60A2">
        <w:t>адресу</w:t>
      </w:r>
      <w:r w:rsidRPr="00535AB9" w:rsidR="00D10A1A">
        <w:t xml:space="preserve">: </w:t>
      </w:r>
      <w:r>
        <w:t>*</w:t>
      </w:r>
      <w:r w:rsidRPr="00535AB9" w:rsidR="00D10A1A">
        <w:t xml:space="preserve">, </w:t>
      </w:r>
      <w:r w:rsidRPr="00535AB9">
        <w:t xml:space="preserve">паспорт </w:t>
      </w:r>
      <w:r>
        <w:t>*</w:t>
      </w:r>
      <w:r w:rsidRPr="00535AB9">
        <w:t xml:space="preserve">, выдан </w:t>
      </w:r>
      <w:r>
        <w:t>*</w:t>
      </w:r>
      <w:r w:rsidRPr="00535AB9" w:rsidR="00B43D9E">
        <w:t xml:space="preserve">, </w:t>
      </w:r>
    </w:p>
    <w:p w:rsidR="008C487C" w:rsidRPr="00535AB9" w:rsidP="00535AB9" w14:paraId="172A92BF" w14:textId="77777777">
      <w:pPr>
        <w:ind w:left="-709" w:right="-92" w:firstLine="567"/>
        <w:jc w:val="both"/>
      </w:pPr>
    </w:p>
    <w:p w:rsidR="000D1996" w:rsidRPr="00535AB9" w:rsidP="00535AB9" w14:paraId="574C65DA" w14:textId="77777777">
      <w:pPr>
        <w:ind w:left="-709" w:right="-92" w:firstLine="567"/>
        <w:jc w:val="both"/>
      </w:pPr>
      <w:r w:rsidRPr="00535AB9">
        <w:t xml:space="preserve">  </w:t>
      </w:r>
      <w:r w:rsidRPr="00535AB9">
        <w:tab/>
      </w:r>
      <w:r w:rsidRPr="00535AB9">
        <w:tab/>
      </w:r>
      <w:r w:rsidRPr="00535AB9">
        <w:tab/>
      </w:r>
      <w:r w:rsidRPr="00535AB9">
        <w:tab/>
      </w:r>
      <w:r w:rsidRPr="00535AB9">
        <w:tab/>
        <w:t xml:space="preserve">               УСТАНОВИЛ:</w:t>
      </w:r>
    </w:p>
    <w:p w:rsidR="00BD2CCA" w:rsidRPr="00535AB9" w:rsidP="00535AB9" w14:paraId="28EC4C71" w14:textId="166EA908">
      <w:pPr>
        <w:tabs>
          <w:tab w:val="left" w:pos="4820"/>
        </w:tabs>
        <w:suppressAutoHyphens/>
        <w:ind w:left="-709" w:right="-92" w:firstLine="567"/>
        <w:jc w:val="both"/>
        <w:rPr>
          <w:color w:val="000000"/>
          <w:lang w:eastAsia="ar-SA"/>
        </w:rPr>
      </w:pPr>
      <w:r w:rsidRPr="00535AB9">
        <w:rPr>
          <w:color w:val="000000"/>
          <w:lang w:eastAsia="ar-SA"/>
        </w:rPr>
        <w:t>Мелихов А.Б. 22</w:t>
      </w:r>
      <w:r w:rsidRPr="00535AB9" w:rsidR="00C63B30">
        <w:rPr>
          <w:color w:val="000000"/>
          <w:lang w:eastAsia="ar-SA"/>
        </w:rPr>
        <w:t>.0</w:t>
      </w:r>
      <w:r w:rsidRPr="00535AB9">
        <w:rPr>
          <w:color w:val="000000"/>
          <w:lang w:eastAsia="ar-SA"/>
        </w:rPr>
        <w:t xml:space="preserve">8.2025 </w:t>
      </w:r>
      <w:r w:rsidRPr="00535AB9">
        <w:rPr>
          <w:color w:val="000000"/>
          <w:lang w:val="x-none" w:eastAsia="ar-SA"/>
        </w:rPr>
        <w:t xml:space="preserve">в </w:t>
      </w:r>
      <w:r w:rsidRPr="00535AB9">
        <w:rPr>
          <w:color w:val="000000"/>
          <w:lang w:eastAsia="ar-SA"/>
        </w:rPr>
        <w:t xml:space="preserve">10 </w:t>
      </w:r>
      <w:r w:rsidRPr="00535AB9">
        <w:rPr>
          <w:color w:val="000000"/>
          <w:lang w:val="x-none" w:eastAsia="ar-SA"/>
        </w:rPr>
        <w:t>час</w:t>
      </w:r>
      <w:r w:rsidRPr="00535AB9">
        <w:rPr>
          <w:color w:val="000000"/>
          <w:lang w:eastAsia="ar-SA"/>
        </w:rPr>
        <w:t>. 06 мин.</w:t>
      </w:r>
      <w:r w:rsidRPr="00535AB9">
        <w:rPr>
          <w:color w:val="000000"/>
          <w:lang w:val="x-none" w:eastAsia="ar-SA"/>
        </w:rPr>
        <w:t xml:space="preserve"> </w:t>
      </w:r>
      <w:r w:rsidRPr="00535AB9">
        <w:rPr>
          <w:color w:val="000000"/>
          <w:lang w:eastAsia="ar-SA"/>
        </w:rPr>
        <w:t xml:space="preserve">на 29 км + 488 м автодороги Р – 243 </w:t>
      </w:r>
      <w:r w:rsidRPr="00535AB9" w:rsidR="007F2BBB">
        <w:rPr>
          <w:color w:val="000000"/>
          <w:lang w:eastAsia="ar-SA"/>
        </w:rPr>
        <w:t>подъезд к г. Ижевску</w:t>
      </w:r>
      <w:r w:rsidRPr="00535AB9">
        <w:rPr>
          <w:color w:val="000000"/>
          <w:lang w:eastAsia="ar-SA"/>
        </w:rPr>
        <w:t xml:space="preserve">, </w:t>
      </w:r>
      <w:r w:rsidRPr="00535AB9">
        <w:rPr>
          <w:color w:val="000000"/>
          <w:lang w:val="x-none" w:eastAsia="ar-SA"/>
        </w:rPr>
        <w:t>управляя автомобилем «</w:t>
      </w:r>
      <w:r w:rsidRPr="00535AB9" w:rsidR="007F2BBB">
        <w:rPr>
          <w:color w:val="000000"/>
          <w:lang w:eastAsia="ar-SA"/>
        </w:rPr>
        <w:t xml:space="preserve">Хендай </w:t>
      </w:r>
      <w:r w:rsidRPr="00535AB9" w:rsidR="007F2BBB">
        <w:rPr>
          <w:color w:val="000000"/>
          <w:lang w:val="en-US" w:eastAsia="ar-SA"/>
        </w:rPr>
        <w:t>Creta</w:t>
      </w:r>
      <w:r w:rsidRPr="00535AB9" w:rsidR="007F2BBB">
        <w:rPr>
          <w:color w:val="000000"/>
          <w:lang w:eastAsia="ar-SA"/>
        </w:rPr>
        <w:t>»</w:t>
      </w:r>
      <w:r w:rsidRPr="00535AB9">
        <w:rPr>
          <w:color w:val="000000"/>
          <w:lang w:val="x-none" w:eastAsia="ar-SA"/>
        </w:rPr>
        <w:t xml:space="preserve">, государственный регистрационный номер </w:t>
      </w:r>
      <w:r>
        <w:rPr>
          <w:color w:val="000000"/>
          <w:lang w:eastAsia="ar-SA"/>
        </w:rPr>
        <w:t>*</w:t>
      </w:r>
      <w:r w:rsidRPr="00535AB9">
        <w:rPr>
          <w:color w:val="000000"/>
          <w:lang w:eastAsia="ar-SA"/>
        </w:rPr>
        <w:t>,</w:t>
      </w:r>
      <w:r w:rsidRPr="00535AB9">
        <w:rPr>
          <w:color w:val="000000"/>
          <w:lang w:val="x-none" w:eastAsia="ar-SA"/>
        </w:rPr>
        <w:t xml:space="preserve"> в нарушение </w:t>
      </w:r>
      <w:r w:rsidRPr="00535AB9">
        <w:rPr>
          <w:color w:val="000000"/>
          <w:lang w:val="x-none" w:eastAsia="ar-SA"/>
        </w:rPr>
        <w:t>п.</w:t>
      </w:r>
      <w:r w:rsidRPr="00535AB9" w:rsidR="007F2BBB">
        <w:rPr>
          <w:color w:val="000000"/>
          <w:lang w:eastAsia="ar-SA"/>
        </w:rPr>
        <w:t>п</w:t>
      </w:r>
      <w:r w:rsidRPr="00535AB9" w:rsidR="007F2BBB">
        <w:rPr>
          <w:color w:val="000000"/>
          <w:lang w:eastAsia="ar-SA"/>
        </w:rPr>
        <w:t xml:space="preserve">. 1.3, </w:t>
      </w:r>
      <w:r w:rsidRPr="00535AB9">
        <w:rPr>
          <w:color w:val="000000"/>
          <w:lang w:eastAsia="ar-SA"/>
        </w:rPr>
        <w:t>9.1(1)</w:t>
      </w:r>
      <w:r w:rsidRPr="00535AB9">
        <w:rPr>
          <w:color w:val="000000"/>
          <w:lang w:val="x-none" w:eastAsia="ar-SA"/>
        </w:rPr>
        <w:t xml:space="preserve"> Правил дорожного движения РФ</w:t>
      </w:r>
      <w:r w:rsidRPr="00535AB9">
        <w:rPr>
          <w:color w:val="000000"/>
          <w:lang w:eastAsia="ar-SA"/>
        </w:rPr>
        <w:t xml:space="preserve"> на дороге с двусторонним движением, </w:t>
      </w:r>
      <w:r w:rsidRPr="00535AB9" w:rsidR="007F2BBB">
        <w:rPr>
          <w:color w:val="000000"/>
          <w:lang w:eastAsia="ar-SA"/>
        </w:rPr>
        <w:t>совершил обгон впередиидущего транспортного средства с выездом на полосу дороги, предназначенную для встречного движения, в зоне действия дорожного знака 3.20 «Обгон запрещен».</w:t>
      </w:r>
      <w:r w:rsidRPr="00535AB9">
        <w:rPr>
          <w:color w:val="000000"/>
          <w:lang w:eastAsia="ar-SA"/>
        </w:rPr>
        <w:t xml:space="preserve"> </w:t>
      </w:r>
    </w:p>
    <w:p w:rsidR="002E164D" w:rsidRPr="00535AB9" w:rsidP="00535AB9" w14:paraId="0C3D4247" w14:textId="31CD02DB">
      <w:pPr>
        <w:suppressAutoHyphens/>
        <w:ind w:left="-709" w:right="-92" w:firstLine="567"/>
        <w:jc w:val="both"/>
        <w:rPr>
          <w:lang w:eastAsia="ar-SA"/>
        </w:rPr>
      </w:pPr>
      <w:r w:rsidRPr="00535AB9">
        <w:rPr>
          <w:lang w:eastAsia="ar-SA"/>
        </w:rPr>
        <w:t xml:space="preserve">При </w:t>
      </w:r>
      <w:r w:rsidRPr="00535AB9" w:rsidR="00663741">
        <w:rPr>
          <w:lang w:eastAsia="ar-SA"/>
        </w:rPr>
        <w:t>рассмотрени</w:t>
      </w:r>
      <w:r w:rsidRPr="00535AB9">
        <w:rPr>
          <w:lang w:eastAsia="ar-SA"/>
        </w:rPr>
        <w:t>и</w:t>
      </w:r>
      <w:r w:rsidRPr="00535AB9" w:rsidR="00663741">
        <w:rPr>
          <w:lang w:eastAsia="ar-SA"/>
        </w:rPr>
        <w:t xml:space="preserve"> дела об административном правонарушении </w:t>
      </w:r>
      <w:r w:rsidRPr="00535AB9" w:rsidR="00663741">
        <w:rPr>
          <w:color w:val="000000"/>
          <w:lang w:eastAsia="ar-SA"/>
        </w:rPr>
        <w:t>Мелихов А.Б</w:t>
      </w:r>
      <w:r w:rsidRPr="00535AB9" w:rsidR="00663741">
        <w:rPr>
          <w:lang w:eastAsia="ar-SA"/>
        </w:rPr>
        <w:t xml:space="preserve">. </w:t>
      </w:r>
      <w:r w:rsidRPr="00535AB9">
        <w:rPr>
          <w:lang w:eastAsia="ar-SA"/>
        </w:rPr>
        <w:t>пояснил, ч</w:t>
      </w:r>
      <w:r w:rsidRPr="00535AB9">
        <w:rPr>
          <w:lang w:eastAsia="ar-SA"/>
        </w:rPr>
        <w:t xml:space="preserve">то начал маневр без нарушения правил дорожного </w:t>
      </w:r>
      <w:r w:rsidRPr="00535AB9">
        <w:rPr>
          <w:lang w:eastAsia="ar-SA"/>
        </w:rPr>
        <w:t>движения,  не</w:t>
      </w:r>
      <w:r w:rsidRPr="00535AB9">
        <w:rPr>
          <w:lang w:eastAsia="ar-SA"/>
        </w:rPr>
        <w:t xml:space="preserve"> успел завершить маневр до начала действия знака.</w:t>
      </w:r>
    </w:p>
    <w:p w:rsidR="004645DF" w:rsidRPr="00535AB9" w:rsidP="00535AB9" w14:paraId="25244C40" w14:textId="77777777">
      <w:pPr>
        <w:ind w:left="-709" w:right="-92" w:firstLine="567"/>
        <w:jc w:val="both"/>
      </w:pPr>
      <w:r w:rsidRPr="00535AB9">
        <w:rPr>
          <w:lang w:eastAsia="ar-SA"/>
        </w:rPr>
        <w:t>Мировой судья, исследовав материалы административного дела</w:t>
      </w:r>
      <w:r w:rsidRPr="00535AB9">
        <w:t xml:space="preserve">: </w:t>
      </w:r>
    </w:p>
    <w:p w:rsidR="004645DF" w:rsidRPr="00535AB9" w:rsidP="00535AB9" w14:paraId="7C8DFE66" w14:textId="537B16FA">
      <w:pPr>
        <w:ind w:left="-709" w:right="-92" w:firstLine="567"/>
        <w:jc w:val="both"/>
      </w:pPr>
      <w:r w:rsidRPr="00535AB9">
        <w:t xml:space="preserve">- протокол об административном правонарушении </w:t>
      </w:r>
      <w:r w:rsidRPr="00535AB9" w:rsidR="00663741">
        <w:t>59 БГ № 330720</w:t>
      </w:r>
      <w:r w:rsidRPr="00535AB9" w:rsidR="005F4557">
        <w:t xml:space="preserve"> </w:t>
      </w:r>
      <w:r w:rsidRPr="00535AB9" w:rsidR="0047796B">
        <w:t>от</w:t>
      </w:r>
      <w:r w:rsidRPr="00535AB9" w:rsidR="002E05EA">
        <w:t xml:space="preserve"> </w:t>
      </w:r>
      <w:r w:rsidRPr="00535AB9" w:rsidR="00663741">
        <w:t>22</w:t>
      </w:r>
      <w:r w:rsidRPr="00535AB9" w:rsidR="00B03EE6">
        <w:t>.0</w:t>
      </w:r>
      <w:r w:rsidRPr="00535AB9" w:rsidR="00663741">
        <w:t>8</w:t>
      </w:r>
      <w:r w:rsidRPr="00535AB9" w:rsidR="002E05EA">
        <w:t>.2025</w:t>
      </w:r>
      <w:r w:rsidRPr="00535AB9" w:rsidR="00353E13">
        <w:t>;</w:t>
      </w:r>
      <w:r w:rsidRPr="00535AB9" w:rsidR="00F20B93">
        <w:t xml:space="preserve"> </w:t>
      </w:r>
    </w:p>
    <w:p w:rsidR="00663741" w:rsidRPr="00535AB9" w:rsidP="00535AB9" w14:paraId="494F19A5" w14:textId="15C5FEF1">
      <w:pPr>
        <w:ind w:left="-709" w:right="-92" w:firstLine="567"/>
        <w:jc w:val="both"/>
      </w:pPr>
      <w:r w:rsidRPr="00535AB9">
        <w:t xml:space="preserve">- схему </w:t>
      </w:r>
      <w:r w:rsidRPr="00535AB9">
        <w:t>совершения административного правонарушения от 22.08.2025;</w:t>
      </w:r>
    </w:p>
    <w:p w:rsidR="00697C0A" w:rsidRPr="00535AB9" w:rsidP="00535AB9" w14:paraId="6E65965F" w14:textId="342D4F7C">
      <w:pPr>
        <w:ind w:left="-709" w:right="-92" w:firstLine="567"/>
        <w:jc w:val="both"/>
      </w:pPr>
      <w:r w:rsidRPr="00535AB9">
        <w:t xml:space="preserve">- </w:t>
      </w:r>
      <w:r w:rsidRPr="00535AB9" w:rsidR="008571BF">
        <w:t xml:space="preserve"> проект организации дорожного движения</w:t>
      </w:r>
      <w:r w:rsidRPr="00535AB9">
        <w:t>;</w:t>
      </w:r>
    </w:p>
    <w:p w:rsidR="004645DF" w:rsidRPr="00535AB9" w:rsidP="00535AB9" w14:paraId="4A46BC83" w14:textId="77777777">
      <w:pPr>
        <w:ind w:left="-709" w:right="-92" w:firstLine="567"/>
        <w:jc w:val="both"/>
      </w:pPr>
      <w:r w:rsidRPr="00535AB9">
        <w:t xml:space="preserve">- </w:t>
      </w:r>
      <w:r w:rsidRPr="00535AB9">
        <w:t>видеофиксацию</w:t>
      </w:r>
      <w:r w:rsidRPr="00535AB9">
        <w:t>,</w:t>
      </w:r>
      <w:r w:rsidRPr="00535AB9" w:rsidR="007F700B">
        <w:t xml:space="preserve"> </w:t>
      </w:r>
      <w:r w:rsidRPr="00535AB9">
        <w:t>приходит к следующему.</w:t>
      </w:r>
    </w:p>
    <w:p w:rsidR="004645DF" w:rsidRPr="00535AB9" w:rsidP="00535AB9" w14:paraId="16BACD20" w14:textId="43AFDCAC">
      <w:pPr>
        <w:ind w:left="-709" w:right="-92" w:firstLine="567"/>
        <w:jc w:val="both"/>
      </w:pPr>
      <w:r w:rsidRPr="00535AB9">
        <w:t xml:space="preserve">Диспозицией ч. 4 ст.12.15 Кодекса РФ об АП предусмотрена административная ответственность за Выезд в нарушение </w:t>
      </w:r>
      <w:hyperlink r:id="rId4" w:history="1">
        <w:r w:rsidRPr="00535AB9">
          <w:rPr>
            <w:color w:val="0000EE"/>
            <w:u w:val="single" w:color="0000EE"/>
          </w:rPr>
          <w:t>Правил</w:t>
        </w:r>
      </w:hyperlink>
      <w:r w:rsidRPr="00535AB9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ч.3 ст.12.15 Кодекса РФ об АП.</w:t>
      </w:r>
    </w:p>
    <w:p w:rsidR="00663741" w:rsidRPr="00535AB9" w:rsidP="00535AB9" w14:paraId="4CB1898D" w14:textId="335E22CF">
      <w:pPr>
        <w:ind w:left="-709" w:right="-92" w:firstLine="567"/>
        <w:jc w:val="both"/>
      </w:pPr>
      <w:r w:rsidRPr="00535AB9">
        <w:t>Из раздела 3. Запрещающ</w:t>
      </w:r>
      <w:r w:rsidRPr="00535AB9">
        <w:t>ие знаки ДОРОЖНЫЕ ЗНАКИ Приложения 1 к ПДД РФ, запрещающие знаки вводят или отменяют определенные ограничения движения – знак 3.20 «Обгон запрещен». Запрещается обгон всех транспортных средств, кроме тихоходных транспортных средств, гужевых повозок, мопедо</w:t>
      </w:r>
      <w:r w:rsidRPr="00535AB9">
        <w:t>в и двухколесных мотоциклов без коляски.</w:t>
      </w:r>
    </w:p>
    <w:p w:rsidR="004645DF" w:rsidRPr="00535AB9" w:rsidP="00535AB9" w14:paraId="175C0ECF" w14:textId="77777777">
      <w:pPr>
        <w:ind w:left="-709" w:right="-92" w:firstLine="567"/>
        <w:jc w:val="both"/>
      </w:pPr>
      <w:r w:rsidRPr="00535AB9">
        <w:t>Обгоном в соответствии с ПДД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</w:t>
      </w:r>
      <w:r w:rsidRPr="00535AB9">
        <w:t>щением на ранее занимаемую полосу (сторону проезжей части).</w:t>
      </w:r>
    </w:p>
    <w:p w:rsidR="004645DF" w:rsidRPr="00535AB9" w:rsidP="00535AB9" w14:paraId="41B0C7EE" w14:textId="77777777">
      <w:pPr>
        <w:ind w:left="-709" w:right="-92" w:firstLine="567"/>
        <w:jc w:val="both"/>
      </w:pPr>
      <w:r w:rsidRPr="00535AB9"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</w:t>
      </w:r>
      <w:r w:rsidRPr="00535AB9">
        <w:t>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предназначенную для встречного движени</w:t>
      </w:r>
      <w:r w:rsidRPr="00535AB9">
        <w:t xml:space="preserve">я, также следует квалифицировать по </w:t>
      </w:r>
      <w:hyperlink r:id="rId5" w:history="1">
        <w:r w:rsidRPr="00535AB9">
          <w:rPr>
            <w:color w:val="0000EE"/>
            <w:u w:val="single" w:color="0000EE"/>
          </w:rPr>
          <w:t>ст. 12.15</w:t>
        </w:r>
      </w:hyperlink>
      <w:r w:rsidRPr="00535AB9">
        <w:t xml:space="preserve">, поскольку эта норма является специальной по отношению к </w:t>
      </w:r>
      <w:hyperlink r:id="rId6" w:history="1">
        <w:r w:rsidRPr="00535AB9">
          <w:rPr>
            <w:color w:val="0000EE"/>
            <w:u w:val="single" w:color="0000EE"/>
          </w:rPr>
          <w:t>ст. 12.16</w:t>
        </w:r>
      </w:hyperlink>
      <w:r w:rsidRPr="00535AB9">
        <w:t xml:space="preserve"> Кодекса РФ об АП. Такие ситуации могут возникнуть, например, </w:t>
      </w:r>
      <w:r w:rsidRPr="00535AB9">
        <w:t xml:space="preserve">при движении по дороге с одной полосой движения для каждого направления в результате нарушения требований дорожных знаков: </w:t>
      </w:r>
      <w:hyperlink r:id="rId7" w:history="1">
        <w:r w:rsidRPr="00535AB9">
          <w:rPr>
            <w:color w:val="0000EE"/>
            <w:u w:val="single" w:color="0000EE"/>
          </w:rPr>
          <w:t>3.20</w:t>
        </w:r>
      </w:hyperlink>
      <w:r w:rsidRPr="00535AB9">
        <w:t xml:space="preserve"> «Обгон запрещен».</w:t>
      </w:r>
    </w:p>
    <w:p w:rsidR="00CB5CEF" w:rsidP="00535AB9" w14:paraId="35F2E029" w14:textId="3D6A3D4F">
      <w:pPr>
        <w:ind w:left="-709" w:right="-92" w:firstLine="567"/>
        <w:jc w:val="both"/>
        <w:rPr>
          <w:color w:val="333333"/>
        </w:rPr>
      </w:pPr>
      <w:r w:rsidRPr="00535AB9">
        <w:rPr>
          <w:color w:val="333333"/>
        </w:rPr>
        <w:t>Пунктом 9.1 (1) ПДД определено, что на любых дорогах с двусторонним дви</w:t>
      </w:r>
      <w:r w:rsidRPr="00535AB9">
        <w:rPr>
          <w:color w:val="333333"/>
        </w:rPr>
        <w:t xml:space="preserve">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</w:t>
      </w:r>
      <w:r w:rsidRPr="00535AB9">
        <w:rPr>
          <w:color w:val="333333"/>
        </w:rPr>
        <w:t>которой  расположена</w:t>
      </w:r>
      <w:r w:rsidRPr="00535AB9">
        <w:rPr>
          <w:color w:val="333333"/>
        </w:rPr>
        <w:t xml:space="preserve"> слева (п.9.1 (1) введен Постановлени</w:t>
      </w:r>
      <w:r w:rsidRPr="00535AB9">
        <w:rPr>
          <w:color w:val="333333"/>
        </w:rPr>
        <w:t>ем Правительства  РФ от 28.06.2017 № 761).</w:t>
      </w:r>
    </w:p>
    <w:p w:rsidR="00535AB9" w:rsidRPr="004D78FE" w:rsidP="00535AB9" w14:paraId="5D53851B" w14:textId="77777777">
      <w:pPr>
        <w:ind w:left="-709" w:right="-92" w:firstLine="567"/>
        <w:jc w:val="both"/>
      </w:pPr>
      <w:r w:rsidRPr="004D78FE">
        <w:t>Как разъяснено в п. 15 Постановления Пленума Верховного Суда Российской Федерации от 25 июня 2019 г. N 20 г. Москва "О некоторых вопросах, возникающих в судебной практике при рассмотрении дел об административных п</w:t>
      </w:r>
      <w:r w:rsidRPr="004D78FE">
        <w:t>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ПДД РФ, а также дорожных знаков или разметки, повлекшие выезд на полосу, предназначенную для вс</w:t>
      </w:r>
      <w:r w:rsidRPr="004D78FE">
        <w:t>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535AB9" w:rsidRPr="004D78FE" w:rsidP="00535AB9" w14:paraId="68265584" w14:textId="77777777">
      <w:pPr>
        <w:ind w:left="-709" w:right="-92" w:firstLine="567"/>
        <w:jc w:val="both"/>
      </w:pPr>
      <w:r w:rsidRPr="004D78FE">
        <w:t>Непосредственно таки</w:t>
      </w:r>
      <w:r w:rsidRPr="004D78FE">
        <w:t>е требования ПДД РФ установлены, в частности, в следующих случаях: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</w:t>
      </w:r>
      <w:r w:rsidRPr="004D78FE">
        <w:t>1, 1.3 или разметкой 1.11, прерывистая линия которой расположена слева (пункт 9.11 ПДД РФ);</w:t>
      </w:r>
    </w:p>
    <w:p w:rsidR="00535AB9" w:rsidRPr="004D78FE" w:rsidP="00535AB9" w14:paraId="21AB9AB2" w14:textId="77777777">
      <w:pPr>
        <w:ind w:left="-709" w:right="-92" w:firstLine="567"/>
        <w:jc w:val="both"/>
      </w:pPr>
      <w:r w:rsidRPr="004D78FE"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</w:t>
      </w:r>
      <w:r w:rsidRPr="004D78FE">
        <w:t xml:space="preserve">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</w:t>
      </w:r>
      <w:r w:rsidRPr="004D78FE">
        <w:t>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</w:t>
      </w:r>
      <w:r w:rsidRPr="004D78FE">
        <w:t xml:space="preserve">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535AB9" w:rsidRPr="004D78FE" w:rsidP="00535AB9" w14:paraId="4F5A6E2A" w14:textId="77777777">
      <w:pPr>
        <w:ind w:left="-709" w:right="-92" w:firstLine="567"/>
        <w:jc w:val="both"/>
      </w:pPr>
      <w:r w:rsidRPr="004D78FE">
        <w:t>При этом действия лица, выехавшего на полосу, предназн</w:t>
      </w:r>
      <w:r w:rsidRPr="004D78FE">
        <w:t>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4645DF" w:rsidRPr="00535AB9" w:rsidP="00535AB9" w14:paraId="418E518C" w14:textId="7B5B8306">
      <w:pPr>
        <w:ind w:left="-709" w:right="-92" w:firstLine="567"/>
        <w:jc w:val="both"/>
      </w:pPr>
      <w:r w:rsidRPr="00535AB9">
        <w:t>Факт совершения</w:t>
      </w:r>
      <w:r w:rsidRPr="00535AB9" w:rsidR="00C3734E">
        <w:t xml:space="preserve"> </w:t>
      </w:r>
      <w:r w:rsidRPr="00535AB9" w:rsidR="00663741">
        <w:rPr>
          <w:color w:val="000000"/>
          <w:lang w:eastAsia="ar-SA"/>
        </w:rPr>
        <w:t>Мелиховым А.Б</w:t>
      </w:r>
      <w:r w:rsidRPr="00535AB9" w:rsidR="00B03EE6">
        <w:rPr>
          <w:bCs/>
        </w:rPr>
        <w:t>.</w:t>
      </w:r>
      <w:r w:rsidRPr="00535AB9" w:rsidR="001544C9">
        <w:t xml:space="preserve"> </w:t>
      </w:r>
      <w:r w:rsidRPr="00535AB9">
        <w:t>обгона транспортного средства с выездом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относимости и допустимости до</w:t>
      </w:r>
      <w:r w:rsidRPr="00535AB9">
        <w:t xml:space="preserve">казательствами (протоколом об административном правонарушении, схемой нарушения ПДД, дислокацией дорожных знаков, </w:t>
      </w:r>
      <w:r w:rsidRPr="00535AB9">
        <w:t>видеофиксацией</w:t>
      </w:r>
      <w:r w:rsidRPr="00535AB9">
        <w:t>). Существенных недостатков, влекущих невозможность использования в качестве доказательств, в том числе процессуальных нарушений</w:t>
      </w:r>
      <w:r w:rsidRPr="00535AB9">
        <w:t>, данные документы не содержат.</w:t>
      </w:r>
    </w:p>
    <w:p w:rsidR="004645DF" w:rsidRPr="00535AB9" w:rsidP="00535AB9" w14:paraId="0BDB3ABC" w14:textId="0DFE74AF">
      <w:pPr>
        <w:ind w:left="-709" w:right="-92" w:firstLine="567"/>
        <w:jc w:val="both"/>
      </w:pPr>
      <w:r w:rsidRPr="00535AB9">
        <w:t>Своими действиями</w:t>
      </w:r>
      <w:r w:rsidRPr="00535AB9" w:rsidR="00766C2D">
        <w:t xml:space="preserve"> </w:t>
      </w:r>
      <w:r w:rsidRPr="00535AB9" w:rsidR="00663741">
        <w:rPr>
          <w:color w:val="000000"/>
          <w:lang w:eastAsia="ar-SA"/>
        </w:rPr>
        <w:t>Мелихов А.Б</w:t>
      </w:r>
      <w:r w:rsidRPr="00535AB9" w:rsidR="00B03EE6">
        <w:rPr>
          <w:bCs/>
        </w:rPr>
        <w:t>.</w:t>
      </w:r>
      <w:r w:rsidRPr="00535AB9" w:rsidR="001663F7">
        <w:t xml:space="preserve"> </w:t>
      </w:r>
      <w:r w:rsidRPr="00535AB9">
        <w:t xml:space="preserve">совершил административное правонарушение, предусмотренное ч. 4 ст. 12.15 Кодекса Российской Федерации об административных правонарушениях – выезд в нарушение </w:t>
      </w:r>
      <w:hyperlink r:id="rId4" w:history="1">
        <w:r w:rsidRPr="00535AB9">
          <w:rPr>
            <w:color w:val="0000EE"/>
            <w:u w:val="single" w:color="0000EE"/>
          </w:rPr>
          <w:t>Правил</w:t>
        </w:r>
      </w:hyperlink>
      <w:r w:rsidRPr="00535AB9">
        <w:t xml:space="preserve"> дорожного движения на полосу, предназначенную для встречного движения.</w:t>
      </w:r>
    </w:p>
    <w:p w:rsidR="004645DF" w:rsidRPr="00535AB9" w:rsidP="00535AB9" w14:paraId="7468EDB9" w14:textId="77777777">
      <w:pPr>
        <w:ind w:left="-709" w:right="-92" w:firstLine="567"/>
        <w:jc w:val="both"/>
      </w:pPr>
      <w:r w:rsidRPr="00535AB9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535AB9" w:rsidR="005F722F">
        <w:t>го</w:t>
      </w:r>
      <w:r w:rsidRPr="00535AB9">
        <w:t>, отсутствие обстоятельств, смягчающих и отягчающи</w:t>
      </w:r>
      <w:r w:rsidRPr="00535AB9">
        <w:t xml:space="preserve">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4645DF" w:rsidRPr="00535AB9" w:rsidP="00535AB9" w14:paraId="7874D195" w14:textId="77777777">
      <w:pPr>
        <w:ind w:left="-709" w:right="-92" w:firstLine="567"/>
        <w:jc w:val="both"/>
      </w:pPr>
      <w:r w:rsidRPr="00535AB9">
        <w:t xml:space="preserve">Руководствуясь </w:t>
      </w:r>
      <w:r w:rsidRPr="00535AB9">
        <w:t>ст.ст</w:t>
      </w:r>
      <w:r w:rsidRPr="00535AB9">
        <w:t>. 29.9, 29.10, ч. 1ст. 32.2 Кодекса РФ об АП, мировой судья</w:t>
      </w:r>
    </w:p>
    <w:p w:rsidR="005F4557" w:rsidRPr="00535AB9" w:rsidP="00535AB9" w14:paraId="3499393D" w14:textId="77777777">
      <w:pPr>
        <w:ind w:left="-709" w:right="-92" w:firstLine="567"/>
      </w:pPr>
      <w:r w:rsidRPr="00535AB9">
        <w:t xml:space="preserve">                                                  </w:t>
      </w:r>
      <w:r w:rsidRPr="00535AB9">
        <w:t xml:space="preserve">          </w:t>
      </w:r>
      <w:r w:rsidRPr="00535AB9" w:rsidR="007F700B">
        <w:t xml:space="preserve">                   </w:t>
      </w:r>
    </w:p>
    <w:p w:rsidR="007C21F7" w:rsidRPr="00535AB9" w:rsidP="00535AB9" w14:paraId="7535B997" w14:textId="77777777">
      <w:pPr>
        <w:ind w:left="-709" w:right="-92" w:firstLine="567"/>
        <w:jc w:val="center"/>
      </w:pPr>
      <w:r w:rsidRPr="00535AB9">
        <w:t>ПОСТАНОВИЛ:</w:t>
      </w:r>
    </w:p>
    <w:p w:rsidR="004645DF" w:rsidRPr="00535AB9" w:rsidP="00535AB9" w14:paraId="291DCD4B" w14:textId="469C7C17">
      <w:pPr>
        <w:ind w:left="-709" w:right="-92" w:firstLine="567"/>
        <w:jc w:val="both"/>
      </w:pPr>
      <w:r w:rsidRPr="00535AB9">
        <w:rPr>
          <w:b/>
        </w:rPr>
        <w:t>Мелихова Александра Борисовича</w:t>
      </w:r>
      <w:r w:rsidRPr="00535AB9">
        <w:t xml:space="preserve"> признать</w:t>
      </w:r>
      <w:r w:rsidRPr="00535AB9" w:rsidR="007C21F7">
        <w:t xml:space="preserve"> виновн</w:t>
      </w:r>
      <w:r w:rsidRPr="00535AB9" w:rsidR="005F722F">
        <w:t>ым</w:t>
      </w:r>
      <w:r w:rsidRPr="00535AB9" w:rsidR="007C21F7">
        <w:t xml:space="preserve"> </w:t>
      </w:r>
      <w:r w:rsidRPr="00535AB9">
        <w:t>в совершении административного правонарушения, предусмотренного ч. 4 ст. 12.15 Кодекса РФ об АП</w:t>
      </w:r>
      <w:r w:rsidRPr="00535AB9" w:rsidR="001A3D54">
        <w:t xml:space="preserve"> </w:t>
      </w:r>
      <w:r w:rsidRPr="00535AB9">
        <w:t>и назначить административное наказание в виде административного штраф</w:t>
      </w:r>
      <w:r w:rsidRPr="00535AB9">
        <w:t xml:space="preserve">а в размере </w:t>
      </w:r>
      <w:r w:rsidRPr="00535AB9" w:rsidR="002E05EA">
        <w:t>7500</w:t>
      </w:r>
      <w:r w:rsidRPr="00535AB9">
        <w:t xml:space="preserve"> (</w:t>
      </w:r>
      <w:r w:rsidRPr="00535AB9" w:rsidR="002E05EA">
        <w:t xml:space="preserve">семь </w:t>
      </w:r>
      <w:r w:rsidRPr="00535AB9">
        <w:t>тысяч</w:t>
      </w:r>
      <w:r w:rsidRPr="00535AB9" w:rsidR="002E05EA">
        <w:t xml:space="preserve"> пятьсот</w:t>
      </w:r>
      <w:r w:rsidRPr="00535AB9">
        <w:t>) рублей.</w:t>
      </w:r>
    </w:p>
    <w:p w:rsidR="004645DF" w:rsidRPr="00535AB9" w:rsidP="00535AB9" w14:paraId="77597E66" w14:textId="2D8E1362">
      <w:pPr>
        <w:ind w:left="-709" w:right="-92" w:firstLine="567"/>
        <w:jc w:val="both"/>
      </w:pPr>
      <w:r w:rsidRPr="00535AB9">
        <w:t xml:space="preserve">Штраф подлежит уплате в УФК по Ханты-Мансийскому автономному округу – Югре (УМВД России по ХМАО-Югре), Р/счет </w:t>
      </w:r>
      <w:r w:rsidRPr="00535AB9" w:rsidR="00676605">
        <w:t>0310064300000018700</w:t>
      </w:r>
      <w:r w:rsidRPr="00535AB9">
        <w:t xml:space="preserve">; ИНН 8601010390; КПП 860101001; БИК 007162163; </w:t>
      </w:r>
      <w:r w:rsidRPr="00535AB9">
        <w:rPr>
          <w:color w:val="000099"/>
        </w:rPr>
        <w:t>ОКТМО 718</w:t>
      </w:r>
      <w:r w:rsidRPr="00535AB9" w:rsidR="004D265D">
        <w:rPr>
          <w:color w:val="000099"/>
        </w:rPr>
        <w:t>75</w:t>
      </w:r>
      <w:r w:rsidRPr="00535AB9">
        <w:rPr>
          <w:color w:val="000099"/>
        </w:rPr>
        <w:t>000</w:t>
      </w:r>
      <w:r w:rsidRPr="00535AB9">
        <w:t>; КБК 1</w:t>
      </w:r>
      <w:r w:rsidRPr="00535AB9" w:rsidR="008571BF">
        <w:t>8</w:t>
      </w:r>
      <w:r w:rsidRPr="00535AB9">
        <w:t>8 116 011 230 10001 140; Банк: РКЦ г. Ханты-Мансийск г. Ханты-Мансийск, УИН 188104</w:t>
      </w:r>
      <w:r w:rsidRPr="00535AB9" w:rsidR="00663741">
        <w:t>59250410001521</w:t>
      </w:r>
      <w:r w:rsidRPr="00535AB9">
        <w:t>.</w:t>
      </w:r>
    </w:p>
    <w:p w:rsidR="004645DF" w:rsidRPr="00535AB9" w:rsidP="00535AB9" w14:paraId="3F530C2F" w14:textId="77777777">
      <w:pPr>
        <w:ind w:left="-709" w:right="-92" w:firstLine="567"/>
        <w:jc w:val="both"/>
      </w:pPr>
      <w:r w:rsidRPr="00535AB9">
        <w:rPr>
          <w:spacing w:val="1"/>
        </w:rPr>
        <w:t>В соответствии с ч.1 ст. 32.2 КоАП РФ</w:t>
      </w:r>
      <w:r w:rsidRPr="00535AB9" w:rsidR="0020531F">
        <w:rPr>
          <w:spacing w:val="1"/>
        </w:rPr>
        <w:t xml:space="preserve"> </w:t>
      </w:r>
      <w:r w:rsidRPr="00535AB9">
        <w:rPr>
          <w:spacing w:val="1"/>
        </w:rPr>
        <w:t xml:space="preserve">административный штраф должен </w:t>
      </w:r>
      <w:r w:rsidRPr="00535AB9">
        <w:t>быть уплачен в полном размере лицом, привлеченным к административной ответ</w:t>
      </w:r>
      <w:r w:rsidRPr="00535AB9">
        <w:softHyphen/>
        <w:t xml:space="preserve">ственности, не </w:t>
      </w:r>
      <w:r w:rsidRPr="00535AB9">
        <w:t>позднее шестидесяти дней со дня вступления постановления о наложе</w:t>
      </w:r>
      <w:r w:rsidRPr="00535AB9">
        <w:softHyphen/>
        <w:t xml:space="preserve">нии административного штрафа в законную силу, за </w:t>
      </w:r>
      <w:r w:rsidRPr="00535AB9">
        <w:t>исключением случая, предусмот</w:t>
      </w:r>
      <w:r w:rsidRPr="00535AB9">
        <w:softHyphen/>
        <w:t>ренного частью 1.1 или 1.3 ст.32.2 Кодекса РФ «Об административных правонарушени</w:t>
      </w:r>
      <w:r w:rsidRPr="00535AB9">
        <w:softHyphen/>
        <w:t>ях», либо со дня истечения сро</w:t>
      </w:r>
      <w:r w:rsidRPr="00535AB9">
        <w:t>ка отсрочки или срока рассрочки, предусмотренных статьей 31.5 Кодекса РФ «Об административных правонарушениях».</w:t>
      </w:r>
    </w:p>
    <w:p w:rsidR="002E05EA" w:rsidRPr="00535AB9" w:rsidP="00535AB9" w14:paraId="70074E19" w14:textId="77777777">
      <w:pPr>
        <w:pStyle w:val="BodyText"/>
        <w:shd w:val="clear" w:color="auto" w:fill="auto"/>
        <w:spacing w:before="0" w:after="0" w:line="240" w:lineRule="auto"/>
        <w:ind w:left="-709" w:right="-92" w:firstLine="567"/>
        <w:jc w:val="both"/>
        <w:rPr>
          <w:spacing w:val="-4"/>
          <w:sz w:val="24"/>
          <w:szCs w:val="24"/>
        </w:rPr>
      </w:pPr>
      <w:r w:rsidRPr="00535AB9">
        <w:rPr>
          <w:sz w:val="24"/>
          <w:szCs w:val="24"/>
        </w:rPr>
        <w:t xml:space="preserve">При уплате административного штрафа </w:t>
      </w:r>
      <w:r w:rsidRPr="00535AB9">
        <w:rPr>
          <w:color w:val="000000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 </w:t>
      </w:r>
      <w:r w:rsidRPr="00535AB9">
        <w:rPr>
          <w:color w:val="000000"/>
          <w:sz w:val="24"/>
          <w:szCs w:val="24"/>
          <w:shd w:val="clear" w:color="auto" w:fill="FFFFFF"/>
        </w:rPr>
        <w:t>административный штраф может быть уплачен в размере 75 процентов от суммы наложенного административного штрафа</w:t>
      </w:r>
      <w:r w:rsidRPr="00535AB9">
        <w:rPr>
          <w:spacing w:val="-4"/>
          <w:sz w:val="24"/>
          <w:szCs w:val="24"/>
        </w:rPr>
        <w:t>.</w:t>
      </w:r>
    </w:p>
    <w:p w:rsidR="004645DF" w:rsidRPr="00535AB9" w:rsidP="00535AB9" w14:paraId="634C0BEB" w14:textId="77777777">
      <w:pPr>
        <w:ind w:left="-709" w:right="-92" w:firstLine="567"/>
        <w:jc w:val="both"/>
      </w:pPr>
      <w:r w:rsidRPr="00535AB9">
        <w:t>В случае, если исполнение постановления о назначении административного штрафа было отсрочено либо рассрочено судьей, вынесшим постановление, адм</w:t>
      </w:r>
      <w:r w:rsidRPr="00535AB9">
        <w:t>ини</w:t>
      </w:r>
      <w:r w:rsidRPr="00535AB9">
        <w:softHyphen/>
        <w:t>стративный штраф уплачивается в полном размере.</w:t>
      </w:r>
    </w:p>
    <w:p w:rsidR="004645DF" w:rsidRPr="00535AB9" w:rsidP="00535AB9" w14:paraId="77721381" w14:textId="77777777">
      <w:pPr>
        <w:ind w:left="-709" w:right="-92" w:firstLine="567"/>
        <w:jc w:val="both"/>
      </w:pPr>
      <w:r w:rsidRPr="00535AB9">
        <w:t xml:space="preserve">Неуплата административного штрафа в срок, предусмотренный ст. 32.2 Кодекса РФ об </w:t>
      </w:r>
      <w:r w:rsidRPr="00535AB9">
        <w:t>АП</w:t>
      </w:r>
      <w:r w:rsidRPr="00535AB9" w:rsidR="0020531F">
        <w:t xml:space="preserve"> </w:t>
      </w:r>
      <w:r w:rsidRPr="00535AB9">
        <w:t xml:space="preserve"> влечет</w:t>
      </w:r>
      <w:r w:rsidRPr="00535AB9">
        <w:t xml:space="preserve"> наложение административного штрафа в двукратном размере суммы неуплаченного административного штрафа, но не мене</w:t>
      </w:r>
      <w:r w:rsidRPr="00535AB9"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645DF" w:rsidRPr="00535AB9" w:rsidP="00535AB9" w14:paraId="6E633399" w14:textId="77777777">
      <w:pPr>
        <w:widowControl w:val="0"/>
        <w:ind w:left="-709" w:right="-92" w:firstLine="567"/>
        <w:jc w:val="both"/>
      </w:pPr>
      <w:r w:rsidRPr="00535AB9">
        <w:t xml:space="preserve">Вещественно доказательство- диск с записью событий хранить при материалах дела.   </w:t>
      </w:r>
    </w:p>
    <w:p w:rsidR="004645DF" w:rsidRPr="00535AB9" w:rsidP="00535AB9" w14:paraId="6EBF589C" w14:textId="1FB052EF">
      <w:pPr>
        <w:ind w:left="-709" w:right="-92" w:firstLine="567"/>
        <w:jc w:val="both"/>
      </w:pPr>
      <w:r w:rsidRPr="00535AB9">
        <w:t>Постановление может быть обжаловано в т</w:t>
      </w:r>
      <w:r w:rsidRPr="00535AB9">
        <w:t xml:space="preserve">ечение 10 </w:t>
      </w:r>
      <w:r w:rsidRPr="00535AB9" w:rsidR="0020531F">
        <w:t>дней</w:t>
      </w:r>
      <w:r w:rsidRPr="00535AB9">
        <w:t xml:space="preserve"> в </w:t>
      </w:r>
      <w:r w:rsidRPr="00535AB9">
        <w:t>Нижневартовский</w:t>
      </w:r>
      <w:r w:rsidRPr="00535AB9">
        <w:t xml:space="preserve"> городской суд</w:t>
      </w:r>
      <w:r w:rsidRPr="00535AB9" w:rsidR="0020531F">
        <w:t xml:space="preserve"> ХМАО-Югры</w:t>
      </w:r>
      <w:r w:rsidRPr="00535AB9">
        <w:t xml:space="preserve">, </w:t>
      </w:r>
      <w:r w:rsidRPr="00535AB9">
        <w:t>через мирового судью</w:t>
      </w:r>
      <w:r w:rsidRPr="00535AB9">
        <w:t xml:space="preserve"> судебного участка №</w:t>
      </w:r>
      <w:r w:rsidRPr="00535AB9" w:rsidR="007C21F7">
        <w:t xml:space="preserve"> </w:t>
      </w:r>
      <w:r w:rsidRPr="00535AB9" w:rsidR="00663741">
        <w:t>12</w:t>
      </w:r>
      <w:r w:rsidRPr="00535AB9" w:rsidR="007F700B">
        <w:t>.</w:t>
      </w:r>
    </w:p>
    <w:p w:rsidR="007C21F7" w:rsidRPr="00535AB9" w:rsidP="00535AB9" w14:paraId="3DB74565" w14:textId="77777777">
      <w:pPr>
        <w:ind w:left="-709" w:right="-92" w:firstLine="567"/>
        <w:jc w:val="both"/>
      </w:pPr>
    </w:p>
    <w:p w:rsidR="008571BF" w:rsidRPr="00535AB9" w:rsidP="00535AB9" w14:paraId="5706090C" w14:textId="67161336">
      <w:pPr>
        <w:ind w:left="-709" w:right="-92" w:firstLine="567"/>
        <w:jc w:val="both"/>
      </w:pPr>
      <w:r>
        <w:t>***</w:t>
      </w:r>
    </w:p>
    <w:p w:rsidR="008571BF" w:rsidRPr="00535AB9" w:rsidP="00535AB9" w14:paraId="1D95ED26" w14:textId="77777777">
      <w:pPr>
        <w:ind w:left="-709" w:right="-92" w:firstLine="567"/>
        <w:jc w:val="both"/>
      </w:pPr>
      <w:r w:rsidRPr="00535AB9">
        <w:t xml:space="preserve">Мировой судья                                                                  </w:t>
      </w:r>
      <w:r w:rsidRPr="00535AB9" w:rsidR="00A4452F">
        <w:t xml:space="preserve">                                      </w:t>
      </w:r>
      <w:r w:rsidRPr="00535AB9">
        <w:t xml:space="preserve"> О.С. Полякова</w:t>
      </w:r>
    </w:p>
    <w:p w:rsidR="0020531F" w:rsidRPr="00535AB9" w:rsidP="00535AB9" w14:paraId="0D90B815" w14:textId="77A7E8FE">
      <w:pPr>
        <w:ind w:left="-709" w:right="-92" w:firstLine="567"/>
        <w:jc w:val="both"/>
      </w:pPr>
      <w:r>
        <w:t>***</w:t>
      </w:r>
    </w:p>
    <w:sectPr w:rsidSect="0091398C">
      <w:pgSz w:w="12240" w:h="15840"/>
      <w:pgMar w:top="426" w:right="758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6"/>
    <w:rsid w:val="00024207"/>
    <w:rsid w:val="00032EEF"/>
    <w:rsid w:val="0003666A"/>
    <w:rsid w:val="0005281A"/>
    <w:rsid w:val="00061AF0"/>
    <w:rsid w:val="00072EE0"/>
    <w:rsid w:val="00083972"/>
    <w:rsid w:val="000968AC"/>
    <w:rsid w:val="000D1996"/>
    <w:rsid w:val="000D2666"/>
    <w:rsid w:val="000D32A2"/>
    <w:rsid w:val="000E1F81"/>
    <w:rsid w:val="00130326"/>
    <w:rsid w:val="001544C9"/>
    <w:rsid w:val="0015671A"/>
    <w:rsid w:val="001663F7"/>
    <w:rsid w:val="00172A7A"/>
    <w:rsid w:val="00180BB3"/>
    <w:rsid w:val="00192FA0"/>
    <w:rsid w:val="001A3D54"/>
    <w:rsid w:val="001F1E58"/>
    <w:rsid w:val="001F318A"/>
    <w:rsid w:val="0020531F"/>
    <w:rsid w:val="0021116E"/>
    <w:rsid w:val="00235350"/>
    <w:rsid w:val="002456D2"/>
    <w:rsid w:val="0024784F"/>
    <w:rsid w:val="00255EB0"/>
    <w:rsid w:val="002978DE"/>
    <w:rsid w:val="002B60A2"/>
    <w:rsid w:val="002D3556"/>
    <w:rsid w:val="002E05EA"/>
    <w:rsid w:val="002E164D"/>
    <w:rsid w:val="0030074F"/>
    <w:rsid w:val="00332D94"/>
    <w:rsid w:val="00353E13"/>
    <w:rsid w:val="00364FD0"/>
    <w:rsid w:val="003D0DD9"/>
    <w:rsid w:val="003D14E6"/>
    <w:rsid w:val="003F575F"/>
    <w:rsid w:val="003F5D95"/>
    <w:rsid w:val="00402B63"/>
    <w:rsid w:val="00436DC2"/>
    <w:rsid w:val="00441107"/>
    <w:rsid w:val="004426E4"/>
    <w:rsid w:val="004645DF"/>
    <w:rsid w:val="0047796B"/>
    <w:rsid w:val="00487A41"/>
    <w:rsid w:val="004A24E6"/>
    <w:rsid w:val="004A6787"/>
    <w:rsid w:val="004D265D"/>
    <w:rsid w:val="004D2D15"/>
    <w:rsid w:val="004D49B3"/>
    <w:rsid w:val="004D5210"/>
    <w:rsid w:val="004D78FE"/>
    <w:rsid w:val="004E5239"/>
    <w:rsid w:val="00507484"/>
    <w:rsid w:val="00535AB9"/>
    <w:rsid w:val="005536A3"/>
    <w:rsid w:val="005C275F"/>
    <w:rsid w:val="005C28E8"/>
    <w:rsid w:val="005F4557"/>
    <w:rsid w:val="005F722F"/>
    <w:rsid w:val="0061630F"/>
    <w:rsid w:val="00617E43"/>
    <w:rsid w:val="0063474D"/>
    <w:rsid w:val="006358A8"/>
    <w:rsid w:val="00644CDD"/>
    <w:rsid w:val="0065215C"/>
    <w:rsid w:val="006556C4"/>
    <w:rsid w:val="00663741"/>
    <w:rsid w:val="0067268C"/>
    <w:rsid w:val="00676605"/>
    <w:rsid w:val="00687207"/>
    <w:rsid w:val="00697C0A"/>
    <w:rsid w:val="006C6834"/>
    <w:rsid w:val="006D77FE"/>
    <w:rsid w:val="006F4E9C"/>
    <w:rsid w:val="0071566D"/>
    <w:rsid w:val="00717F61"/>
    <w:rsid w:val="00722581"/>
    <w:rsid w:val="00766C2D"/>
    <w:rsid w:val="0077135A"/>
    <w:rsid w:val="00784377"/>
    <w:rsid w:val="007A7B0D"/>
    <w:rsid w:val="007C21F7"/>
    <w:rsid w:val="007D052F"/>
    <w:rsid w:val="007F2BBB"/>
    <w:rsid w:val="007F700B"/>
    <w:rsid w:val="00800E20"/>
    <w:rsid w:val="00811890"/>
    <w:rsid w:val="00817DF6"/>
    <w:rsid w:val="00831D01"/>
    <w:rsid w:val="00833F78"/>
    <w:rsid w:val="0084096A"/>
    <w:rsid w:val="0084226F"/>
    <w:rsid w:val="008571BF"/>
    <w:rsid w:val="00860C06"/>
    <w:rsid w:val="0086117E"/>
    <w:rsid w:val="008B3402"/>
    <w:rsid w:val="008C487C"/>
    <w:rsid w:val="008C6108"/>
    <w:rsid w:val="008D266F"/>
    <w:rsid w:val="008D471A"/>
    <w:rsid w:val="00901217"/>
    <w:rsid w:val="00910279"/>
    <w:rsid w:val="0091398C"/>
    <w:rsid w:val="0092157C"/>
    <w:rsid w:val="00931A10"/>
    <w:rsid w:val="009340F6"/>
    <w:rsid w:val="00950E47"/>
    <w:rsid w:val="0096064A"/>
    <w:rsid w:val="009945A5"/>
    <w:rsid w:val="009A4B2B"/>
    <w:rsid w:val="009B1FFB"/>
    <w:rsid w:val="009B54EB"/>
    <w:rsid w:val="009C5FB5"/>
    <w:rsid w:val="009D4DB7"/>
    <w:rsid w:val="009E5605"/>
    <w:rsid w:val="00A134A7"/>
    <w:rsid w:val="00A36B49"/>
    <w:rsid w:val="00A4452F"/>
    <w:rsid w:val="00A90348"/>
    <w:rsid w:val="00A938E2"/>
    <w:rsid w:val="00AE65B8"/>
    <w:rsid w:val="00AF2A6E"/>
    <w:rsid w:val="00B03EE6"/>
    <w:rsid w:val="00B21702"/>
    <w:rsid w:val="00B4363A"/>
    <w:rsid w:val="00B43D9E"/>
    <w:rsid w:val="00B55904"/>
    <w:rsid w:val="00B67484"/>
    <w:rsid w:val="00B74C68"/>
    <w:rsid w:val="00BA561A"/>
    <w:rsid w:val="00BB35F0"/>
    <w:rsid w:val="00BB7EE0"/>
    <w:rsid w:val="00BD2CCA"/>
    <w:rsid w:val="00BE4CA3"/>
    <w:rsid w:val="00C2151A"/>
    <w:rsid w:val="00C21C5B"/>
    <w:rsid w:val="00C3734E"/>
    <w:rsid w:val="00C37CE3"/>
    <w:rsid w:val="00C600CC"/>
    <w:rsid w:val="00C626F9"/>
    <w:rsid w:val="00C63B30"/>
    <w:rsid w:val="00CB5CEF"/>
    <w:rsid w:val="00CF1A54"/>
    <w:rsid w:val="00D018EE"/>
    <w:rsid w:val="00D10A1A"/>
    <w:rsid w:val="00D2294C"/>
    <w:rsid w:val="00D35D1B"/>
    <w:rsid w:val="00D51981"/>
    <w:rsid w:val="00D5228E"/>
    <w:rsid w:val="00D60698"/>
    <w:rsid w:val="00D8448B"/>
    <w:rsid w:val="00DB795B"/>
    <w:rsid w:val="00DE524D"/>
    <w:rsid w:val="00E03DE2"/>
    <w:rsid w:val="00E2692D"/>
    <w:rsid w:val="00E75DD3"/>
    <w:rsid w:val="00E84CD0"/>
    <w:rsid w:val="00E859B3"/>
    <w:rsid w:val="00EB0E1A"/>
    <w:rsid w:val="00EB3840"/>
    <w:rsid w:val="00EC0854"/>
    <w:rsid w:val="00EC3A3C"/>
    <w:rsid w:val="00ED7E1F"/>
    <w:rsid w:val="00EE514B"/>
    <w:rsid w:val="00EF580E"/>
    <w:rsid w:val="00F040D6"/>
    <w:rsid w:val="00F170E7"/>
    <w:rsid w:val="00F20A10"/>
    <w:rsid w:val="00F20B93"/>
    <w:rsid w:val="00F21A4A"/>
    <w:rsid w:val="00F21E9F"/>
    <w:rsid w:val="00F2597A"/>
    <w:rsid w:val="00F36BA1"/>
    <w:rsid w:val="00F376AB"/>
    <w:rsid w:val="00F54588"/>
    <w:rsid w:val="00F62F3D"/>
    <w:rsid w:val="00F92C8C"/>
    <w:rsid w:val="00F9731F"/>
    <w:rsid w:val="00FA517B"/>
    <w:rsid w:val="00FA6ABD"/>
    <w:rsid w:val="00FC256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5F3243-675F-4C28-883A-965BC18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5">
    <w:name w:val="cat-ExternalSystemDefined grp-28 rplc-5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paragraph" w:styleId="Header">
    <w:name w:val="header"/>
    <w:basedOn w:val="Normal"/>
    <w:link w:val="a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663F7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1663F7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7268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67268C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BodyText"/>
    <w:uiPriority w:val="99"/>
    <w:locked/>
    <w:rsid w:val="002E05EA"/>
    <w:rPr>
      <w:sz w:val="21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2E05EA"/>
    <w:pPr>
      <w:shd w:val="clear" w:color="auto" w:fill="FFFFFF"/>
      <w:spacing w:before="660" w:after="360" w:line="240" w:lineRule="atLeast"/>
    </w:pPr>
    <w:rPr>
      <w:sz w:val="21"/>
      <w:szCs w:val="20"/>
    </w:rPr>
  </w:style>
  <w:style w:type="character" w:customStyle="1" w:styleId="a2">
    <w:name w:val="Основной текст Знак"/>
    <w:uiPriority w:val="99"/>
    <w:semiHidden/>
    <w:rsid w:val="002E05EA"/>
    <w:rPr>
      <w:sz w:val="24"/>
      <w:szCs w:val="24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BD2CCA"/>
    <w:pPr>
      <w:spacing w:after="120"/>
      <w:ind w:left="283"/>
    </w:pPr>
  </w:style>
  <w:style w:type="character" w:customStyle="1" w:styleId="a3">
    <w:name w:val="Основной текст с отступом Знак"/>
    <w:link w:val="BodyTextIndent"/>
    <w:uiPriority w:val="99"/>
    <w:semiHidden/>
    <w:rsid w:val="00BD2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hyperlink" Target="garantf1://1205770.3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